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2-17-2806/2026</w:t>
      </w:r>
    </w:p>
    <w:p>
      <w:pPr>
        <w:keepNext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0080-01-2025-005585-64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порядке упрощенного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исковому заявлению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sz w:val="28"/>
          <w:szCs w:val="28"/>
        </w:rPr>
        <w:t>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статьями 194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eastAsia="Times New Roman" w:hAnsi="Times New Roman" w:cs="Times New Roman"/>
          <w:sz w:val="28"/>
          <w:szCs w:val="28"/>
        </w:rPr>
        <w:t>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sz w:val="28"/>
          <w:szCs w:val="28"/>
        </w:rPr>
        <w:t>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Шклярук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 частично.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</w:t>
      </w:r>
      <w:r>
        <w:rPr>
          <w:rFonts w:ascii="Times New Roman" w:eastAsia="Times New Roman" w:hAnsi="Times New Roman" w:cs="Times New Roman"/>
          <w:sz w:val="28"/>
          <w:szCs w:val="28"/>
        </w:rPr>
        <w:t>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Шклярук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</w:t>
      </w:r>
      <w:r>
        <w:rPr>
          <w:rFonts w:ascii="Times New Roman" w:eastAsia="Times New Roman" w:hAnsi="Times New Roman" w:cs="Times New Roman"/>
          <w:sz w:val="28"/>
          <w:szCs w:val="28"/>
        </w:rPr>
        <w:t>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Киберколлект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(ИНН 1655364579 ОГРН 1161690117852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2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6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проценты за пользование займом, также расходы по оплате государственной пошлины в размере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юридических услуг в размере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1rplc-3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566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5rplc-13">
    <w:name w:val="cat-UserDefined grp-25 rplc-13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PassportDatagrp-18rplc-16">
    <w:name w:val="cat-PassportData grp-18 rplc-16"/>
    <w:basedOn w:val="DefaultParagraphFont"/>
  </w:style>
  <w:style w:type="character" w:customStyle="1" w:styleId="cat-ExternalSystemDefinedgrp-24rplc-17">
    <w:name w:val="cat-ExternalSystemDefined grp-24 rplc-17"/>
    <w:basedOn w:val="DefaultParagraphFont"/>
  </w:style>
  <w:style w:type="character" w:customStyle="1" w:styleId="cat-ExternalSystemDefinedgrp-23rplc-18">
    <w:name w:val="cat-ExternalSystemDefined grp-23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UserDefinedgrp-26rplc-25">
    <w:name w:val="cat-UserDefined grp-26 rplc-25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FIOgrp-11rplc-33">
    <w:name w:val="cat-FIO grp-11 rplc-33"/>
    <w:basedOn w:val="DefaultParagraphFont"/>
  </w:style>
  <w:style w:type="character" w:customStyle="1" w:styleId="cat-FIOgrp-11rplc-34">
    <w:name w:val="cat-FIO grp-11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0F1A-4849-4B2B-9787-BEFCF67421C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